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 </w:t>
      </w:r>
    </w:p>
    <w:p>
      <w:pPr>
        <w:pStyle w:val="Questions"/>
      </w:pPr>
      <w:r>
        <w:t xml:space="preserve">1. SWA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YETH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NOIT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OG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EH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HSE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WE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YM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REA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was    </w:t>
      </w:r>
      <w:r>
        <w:t xml:space="preserve">   they    </w:t>
      </w:r>
      <w:r>
        <w:t xml:space="preserve">   the    </w:t>
      </w:r>
      <w:r>
        <w:t xml:space="preserve">   into    </w:t>
      </w:r>
      <w:r>
        <w:t xml:space="preserve">   go    </w:t>
      </w:r>
      <w:r>
        <w:t xml:space="preserve">   he    </w:t>
      </w:r>
      <w:r>
        <w:t xml:space="preserve">   she    </w:t>
      </w:r>
      <w:r>
        <w:t xml:space="preserve">   we    </w:t>
      </w:r>
      <w:r>
        <w:t xml:space="preserve">   my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 </dc:title>
  <dcterms:created xsi:type="dcterms:W3CDTF">2021-10-11T20:06:28Z</dcterms:created>
  <dcterms:modified xsi:type="dcterms:W3CDTF">2021-10-11T20:06:28Z</dcterms:modified>
</cp:coreProperties>
</file>