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Trifles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roles    </w:t>
      </w:r>
      <w:r>
        <w:t xml:space="preserve">   gender    </w:t>
      </w:r>
      <w:r>
        <w:t xml:space="preserve">   confinement    </w:t>
      </w:r>
      <w:r>
        <w:t xml:space="preserve">   freedom    </w:t>
      </w:r>
      <w:r>
        <w:t xml:space="preserve">   isolation    </w:t>
      </w:r>
      <w:r>
        <w:t xml:space="preserve">   justice    </w:t>
      </w:r>
      <w:r>
        <w:t xml:space="preserve">   dialogue    </w:t>
      </w:r>
      <w:r>
        <w:t xml:space="preserve">   feminism    </w:t>
      </w:r>
      <w:r>
        <w:t xml:space="preserve">   scoffing    </w:t>
      </w:r>
      <w:r>
        <w:t xml:space="preserve">   tippet    </w:t>
      </w:r>
      <w:r>
        <w:t xml:space="preserve">   cupboard    </w:t>
      </w:r>
      <w:r>
        <w:t xml:space="preserve">   gallantry    </w:t>
      </w:r>
      <w:r>
        <w:t xml:space="preserve">   abruptly    </w:t>
      </w:r>
      <w:r>
        <w:t xml:space="preserve">   trifle    </w:t>
      </w:r>
      <w:r>
        <w:t xml:space="preserve">   motive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Trifles</dc:title>
  <dcterms:created xsi:type="dcterms:W3CDTF">2021-10-11T20:07:20Z</dcterms:created>
  <dcterms:modified xsi:type="dcterms:W3CDTF">2021-10-11T20:07:20Z</dcterms:modified>
</cp:coreProperties>
</file>