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is the author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George Henderson?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the meme on the first slide of the powerpoint presentation?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wives discover dead in a fancy box amongst sewing materials?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Literary element where an object stands for something 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sequel? A Jury of Her______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in 1917?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major theme in the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Literary element in the play that expresses the opposite of what is expected and creates a sense of humor.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setting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"Women are used to worrying over 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women's movement was going on at the time the play was written?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found around Mr. wrights neck?</w:t>
            </w:r>
          </w:p>
        </w:tc>
      </w:tr>
    </w:tbl>
    <w:p>
      <w:pPr>
        <w:pStyle w:val="WordBankSmall"/>
      </w:pPr>
      <w:r>
        <w:t xml:space="preserve">   Glaspell    </w:t>
      </w:r>
      <w:r>
        <w:t xml:space="preserve">   suffrage    </w:t>
      </w:r>
      <w:r>
        <w:t xml:space="preserve">   Wilson     </w:t>
      </w:r>
      <w:r>
        <w:t xml:space="preserve">   Iowa    </w:t>
      </w:r>
      <w:r>
        <w:t xml:space="preserve">   Kevin Hart    </w:t>
      </w:r>
      <w:r>
        <w:t xml:space="preserve">   peers    </w:t>
      </w:r>
      <w:r>
        <w:t xml:space="preserve">   farmhouse    </w:t>
      </w:r>
      <w:r>
        <w:t xml:space="preserve">   attorney     </w:t>
      </w:r>
      <w:r>
        <w:t xml:space="preserve">   trifles    </w:t>
      </w:r>
      <w:r>
        <w:t xml:space="preserve">   irony     </w:t>
      </w:r>
      <w:r>
        <w:t xml:space="preserve">   canary    </w:t>
      </w:r>
      <w:r>
        <w:t xml:space="preserve">   symbolism    </w:t>
      </w:r>
      <w:r>
        <w:t xml:space="preserve">   rope    </w:t>
      </w:r>
      <w:r>
        <w:t xml:space="preserve">   gender roles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Trifles</dc:title>
  <dcterms:created xsi:type="dcterms:W3CDTF">2021-10-11T20:06:59Z</dcterms:created>
  <dcterms:modified xsi:type="dcterms:W3CDTF">2021-10-11T20:06:59Z</dcterms:modified>
</cp:coreProperties>
</file>