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circle whose center is at the origin and whose radius 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angle less than 90 degrees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unit of angle measurement equal to 1/360 of a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set of all possible outputs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set of all possible inputs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reciprocal of the tangent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3.14 equal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measure of an angle with vertex at the center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angle bigger than 90 degrees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a^2+b^2=c^2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 common boundary or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portion of a circle enclosed by a central angler and its subtended 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axis in the complex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reciprocal of the cosine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90 degree angle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divided by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vertical stretch of a function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</dc:title>
  <dcterms:created xsi:type="dcterms:W3CDTF">2021-10-11T20:07:10Z</dcterms:created>
  <dcterms:modified xsi:type="dcterms:W3CDTF">2021-10-11T20:07:10Z</dcterms:modified>
</cp:coreProperties>
</file>