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height of a trapezoid or an equilateral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with measure=180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with measure between 0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a^2+b^2=c^2 theorem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with measure =90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does not produce a congruent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with measure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opposite/adjacent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</dc:title>
  <dcterms:created xsi:type="dcterms:W3CDTF">2021-10-11T20:06:01Z</dcterms:created>
  <dcterms:modified xsi:type="dcterms:W3CDTF">2021-10-11T20:06:01Z</dcterms:modified>
</cp:coreProperties>
</file>