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Trig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trigonometric function is equal to the ratio of the sides opposite and adjacent to an angle in a right triangle.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ratio of the hypotenuse to the side opposite an acute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stationary straight line that contains a point about which another straight line is rotated to form an angle-compare terminal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angle is  adjacent to a particular acute angle to the side opposite the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angles that have their initial and terminal sides in the same positions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 unit of angle, equal to an angle at the center of a circle whose arc is equal in length to the radius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positive acute angle that can represent an angle of any measure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straight line that has been rotated around a point on another line to form an angle measured in a clockwise or counterclockwise direction-compare initial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trigonometric function that is equal to the ratio of the side adjacent to an acute angle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angle is formed in the center of a circle by the meeting of two radii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trigonometric function is equal to the ratio of the side opposite a given angle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ratio of the hypotenuse to the shorter side adjacent to an acute angle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 is a circle with a radius of 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Trig</dc:title>
  <dcterms:created xsi:type="dcterms:W3CDTF">2021-10-11T20:06:06Z</dcterms:created>
  <dcterms:modified xsi:type="dcterms:W3CDTF">2021-10-11T20:06:06Z</dcterms:modified>
</cp:coreProperties>
</file>