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trigonometric function that equals y/x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isosceles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Y=sin^-1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side opposite of the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trigonometric function that equals x coordinate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isosceles right triangles sometimes referred as, acute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ratios of any two sides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says that the square of the length of the hypotenuse equals the sum of the squares of the lengths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triangle with two sides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 right angle, which measures 90 degrees and two acute angles each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Y=tanX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closest to the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opposite of the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right triangle has acute angles measuring 30 and 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trigonometric function that equals y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Y=cos^-1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greater than 90 degrees and less than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</dc:title>
  <dcterms:created xsi:type="dcterms:W3CDTF">2021-10-11T20:06:08Z</dcterms:created>
  <dcterms:modified xsi:type="dcterms:W3CDTF">2021-10-11T20:06:08Z</dcterms:modified>
</cp:coreProperties>
</file>