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 Choice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angles formed when 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that reverses another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with measure of exactly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is congruent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side of the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with a measure between 90 and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to remember the definitions of the three most common trigonometry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is congruent to b and b is congruent to c then a is congruent to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angles whose measures add up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a=b then a-c=b-c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a=b then a+c=b+c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= b then a divided by c = b divided by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( b+c ) = a * b + a *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Segments that their measures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whose measures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with measure between 0 and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consisting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number that divides exactly into two or more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at which two lines cross or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equation where the highest exponent of this function is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Accepted statement of fact, can not be proven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Choice Quiz</dc:title>
  <dcterms:created xsi:type="dcterms:W3CDTF">2021-10-11T20:06:41Z</dcterms:created>
  <dcterms:modified xsi:type="dcterms:W3CDTF">2021-10-11T20:06:41Z</dcterms:modified>
</cp:coreProperties>
</file>