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Project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measuring more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there is point A and point B what connects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for angle's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angles add up to 90 they are ______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is formed when rotating a ray around it's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tangent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angles add up to 180 they are  _____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 of these make up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are the same distance apart and will be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measuring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endpoint of a ray that is rotated to form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measuring less than 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Project 1</dc:title>
  <dcterms:created xsi:type="dcterms:W3CDTF">2021-10-11T20:06:13Z</dcterms:created>
  <dcterms:modified xsi:type="dcterms:W3CDTF">2021-10-11T20:06:13Z</dcterms:modified>
</cp:coreProperties>
</file>