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solving an equation that can be written in the form x squared =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trigonometry function that equals x/y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used to solve any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trigonometry function that equals y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when a quadratic equation can be factored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function that equals x/y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solve any quadratic equatin with integer or irrational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triange with 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trigonometry function that equals 1/x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rational expression with a nominator and for denominator that is also a rational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line that touches the line of a function at a single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triangle with two congruent sides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to solve you must isolate the radical on one side of the equal sign then raise each side of the equation to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used for any quadratic equation when a=1 and b is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 points of rays that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standard sine function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equations that contain one or more rational expression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the six basic trigonometric functions have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equations relating the sines of the interior angles of a triangle and the corresponding opposite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 that equals y/x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set of all points that are the same distance from a given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trigonometry function that equals x coordinates</w:t>
            </w:r>
          </w:p>
        </w:tc>
      </w:tr>
    </w:tbl>
    <w:p>
      <w:pPr>
        <w:pStyle w:val="WordBankLarge"/>
      </w:pPr>
      <w:r>
        <w:t xml:space="preserve">   Factoring    </w:t>
      </w:r>
      <w:r>
        <w:t xml:space="preserve">   FindingSquareRoots    </w:t>
      </w:r>
      <w:r>
        <w:t xml:space="preserve">   completing the square    </w:t>
      </w:r>
      <w:r>
        <w:t xml:space="preserve">   QuadraticFormula    </w:t>
      </w:r>
      <w:r>
        <w:t xml:space="preserve">   Graphing    </w:t>
      </w:r>
      <w:r>
        <w:t xml:space="preserve">   Parabola    </w:t>
      </w:r>
      <w:r>
        <w:t xml:space="preserve">   SolvingRadicalEquations    </w:t>
      </w:r>
      <w:r>
        <w:t xml:space="preserve">   ComplexFactors    </w:t>
      </w:r>
      <w:r>
        <w:t xml:space="preserve">   rational equations    </w:t>
      </w:r>
      <w:r>
        <w:t xml:space="preserve">   sine    </w:t>
      </w:r>
      <w:r>
        <w:t xml:space="preserve">   Cosine    </w:t>
      </w:r>
      <w:r>
        <w:t xml:space="preserve">   Tangent    </w:t>
      </w:r>
      <w:r>
        <w:t xml:space="preserve">   Secant    </w:t>
      </w:r>
      <w:r>
        <w:t xml:space="preserve">   Cotangent    </w:t>
      </w:r>
      <w:r>
        <w:t xml:space="preserve">   tangent    </w:t>
      </w:r>
      <w:r>
        <w:t xml:space="preserve">   LawofSines    </w:t>
      </w:r>
      <w:r>
        <w:t xml:space="preserve">   Scalene    </w:t>
      </w:r>
      <w:r>
        <w:t xml:space="preserve">   isosceles    </w:t>
      </w:r>
      <w:r>
        <w:t xml:space="preserve">   vector    </w:t>
      </w:r>
      <w:r>
        <w:t xml:space="preserve">   OddFunction    </w:t>
      </w:r>
      <w:r>
        <w:t xml:space="preserve">   Cofunction    </w:t>
      </w:r>
      <w:r>
        <w:t xml:space="preserve">   Tangent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 Puzzle</dc:title>
  <dcterms:created xsi:type="dcterms:W3CDTF">2021-10-11T20:06:25Z</dcterms:created>
  <dcterms:modified xsi:type="dcterms:W3CDTF">2021-10-11T20:06:25Z</dcterms:modified>
</cp:coreProperties>
</file>