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Trig Ratios and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leg adjacent over the hypotenuse is the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sine of angle W = .8170 - What is the m &lt; 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tangent of angle F is the leg opposite over the leg 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sine of an angle measuring 26 degrees? (to the nearest tenth)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If two legs of a right triangle are the same length, their angle measures will always be _____________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always the tangent of a 45 degree angle?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length of x in problem 1 is ______________ (to the nearest whole number).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_________________ ratio is a ratio of the lengths of two sides of a right triangle.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asked to 'solve' for a right triangle, you need to find all missing sides and ______________.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sine is the leg opposite over the hypotenuse is the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height of the triangle in problem #2 (nearest whole #)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cos of 30 degrees to the nearest tenth?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length of y in problem 1 is = _____________. (to the nearest whole number)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length of the longer leg of a 30-60-90 triangle is the square root of ____ times the shorter leg.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inverse button for the sin, cos, and tangent, actually gives you the measure of the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By the 30-60-90 degree Triangle Theorem, the length of the hypotenuse is ________________ the length of the shorter leg.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By the 45-45-90 Triangle Theorem, the length of the ________________ is the length of a leg times the square root of two.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sin, cos, and tangent buttons give you the _____________ of the two sides.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Trig Ratios and Review</dc:title>
  <dcterms:created xsi:type="dcterms:W3CDTF">2021-10-11T20:06:47Z</dcterms:created>
  <dcterms:modified xsi:type="dcterms:W3CDTF">2021-10-11T20:06:47Z</dcterms:modified>
</cp:coreProperties>
</file>