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ANGLE OF DEPRESSION    </w:t>
      </w:r>
      <w:r>
        <w:t xml:space="preserve">   ANGLE OF ELEVATION    </w:t>
      </w:r>
      <w:r>
        <w:t xml:space="preserve">   ARC LENGTH    </w:t>
      </w:r>
      <w:r>
        <w:t xml:space="preserve">   BEARINGS    </w:t>
      </w:r>
      <w:r>
        <w:t xml:space="preserve">   CIRCULAR FUNCTIONS    </w:t>
      </w:r>
      <w:r>
        <w:t xml:space="preserve">   COMPLEMENTARY    </w:t>
      </w:r>
      <w:r>
        <w:t xml:space="preserve">   COSECANT    </w:t>
      </w:r>
      <w:r>
        <w:t xml:space="preserve">   COSINE    </w:t>
      </w:r>
      <w:r>
        <w:t xml:space="preserve">   COTANGENT    </w:t>
      </w:r>
      <w:r>
        <w:t xml:space="preserve">   DEGREE    </w:t>
      </w:r>
      <w:r>
        <w:t xml:space="preserve">   HYPOTENUSE    </w:t>
      </w:r>
      <w:r>
        <w:t xml:space="preserve">   IDENTITIES    </w:t>
      </w:r>
      <w:r>
        <w:t xml:space="preserve">   INITIAL SIDE    </w:t>
      </w:r>
      <w:r>
        <w:t xml:space="preserve">   INVERSE    </w:t>
      </w:r>
      <w:r>
        <w:t xml:space="preserve">   OPPOSITE    </w:t>
      </w:r>
      <w:r>
        <w:t xml:space="preserve">   PERIOD    </w:t>
      </w:r>
      <w:r>
        <w:t xml:space="preserve">   PYTHAGOREAN THEOREM    </w:t>
      </w:r>
      <w:r>
        <w:t xml:space="preserve">   RADIAN    </w:t>
      </w:r>
      <w:r>
        <w:t xml:space="preserve">   REFERENCE ANGLE    </w:t>
      </w:r>
      <w:r>
        <w:t xml:space="preserve">   SECANT    </w:t>
      </w:r>
      <w:r>
        <w:t xml:space="preserve">   SINE    </w:t>
      </w:r>
      <w:r>
        <w:t xml:space="preserve">   SUPPLEMENTARY    </w:t>
      </w:r>
      <w:r>
        <w:t xml:space="preserve">   TANGENT    </w:t>
      </w:r>
      <w:r>
        <w:t xml:space="preserve">   TERMINAL SIDE    </w:t>
      </w:r>
      <w:r>
        <w:t xml:space="preserve">   TRANSLATE    </w:t>
      </w:r>
      <w:r>
        <w:t xml:space="preserve">   TRIANGLE    </w:t>
      </w:r>
      <w:r>
        <w:t xml:space="preserve">   TRIGONOMETRY    </w:t>
      </w:r>
      <w:r>
        <w:t xml:space="preserve">   UNIT CIRCLE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Word Find</dc:title>
  <dcterms:created xsi:type="dcterms:W3CDTF">2021-10-11T20:06:03Z</dcterms:created>
  <dcterms:modified xsi:type="dcterms:W3CDTF">2021-10-11T20:06:03Z</dcterms:modified>
</cp:coreProperties>
</file>