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measure an angle from a different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has been rotated around a point to form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returning tot the same value at regular intervals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by rotating counterclockwise around the origin starting at the x 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 than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equal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coordinate plane of its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that equal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formed by two lines that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line that interest by a rotated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Word Search</dc:title>
  <dcterms:created xsi:type="dcterms:W3CDTF">2021-10-11T20:06:51Z</dcterms:created>
  <dcterms:modified xsi:type="dcterms:W3CDTF">2021-10-11T20:06:51Z</dcterms:modified>
</cp:coreProperties>
</file>