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Trig ratios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Abbreviation of tangent ratio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 the ratios to work, the shape should have a ___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Opposite/Hypotenuse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Adjacent/Hypotenuse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Top value of cosine ratio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Abbreviation of sine ratio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use the ratios of this unit on one specific shape: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ratios you are learning right now are within the topic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Bottom value of sine ratio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Top value of tan ratio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Opposite/Adjacent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Abbreviation of cosine ratio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Trig ratios</dc:title>
  <dcterms:created xsi:type="dcterms:W3CDTF">2021-10-11T20:07:36Z</dcterms:created>
  <dcterms:modified xsi:type="dcterms:W3CDTF">2021-10-11T20:07:36Z</dcterms:modified>
</cp:coreProperties>
</file>