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Trigger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meat must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Pub order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Trip the light fantastic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travelled to parts unknown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Courteous and honourable man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Birdie beater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Booze blaze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Highly toxic protein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Porks pal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Roughing it on vacation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Proudly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 one whisks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Vacation destination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 in the woods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for broke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Keeps on slipping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Trigger </dc:title>
  <dcterms:created xsi:type="dcterms:W3CDTF">2021-10-11T20:06:44Z</dcterms:created>
  <dcterms:modified xsi:type="dcterms:W3CDTF">2021-10-11T20:06:44Z</dcterms:modified>
</cp:coreProperties>
</file>