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Trigger Words (do not use spaces!)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the afternoon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rarely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 days ago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last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from time to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last week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 many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night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that moment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several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all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everyday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Trigger Words (do not use spaces!)</dc:title>
  <dcterms:created xsi:type="dcterms:W3CDTF">2021-10-11T20:07:38Z</dcterms:created>
  <dcterms:modified xsi:type="dcterms:W3CDTF">2021-10-11T20:07:38Z</dcterms:modified>
</cp:coreProperties>
</file>