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Triggers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NIGHTMARES    </w:t>
      </w:r>
      <w:r>
        <w:t xml:space="preserve">   SADNESS    </w:t>
      </w:r>
      <w:r>
        <w:t xml:space="preserve">   ALCOHOL    </w:t>
      </w:r>
      <w:r>
        <w:t xml:space="preserve">   HEADACHES    </w:t>
      </w:r>
      <w:r>
        <w:t xml:space="preserve">   WORRYING    </w:t>
      </w:r>
      <w:r>
        <w:t xml:space="preserve">   QUESTIONING    </w:t>
      </w:r>
      <w:r>
        <w:t xml:space="preserve">   BULLYING    </w:t>
      </w:r>
      <w:r>
        <w:t xml:space="preserve">   SCHOOL    </w:t>
      </w:r>
      <w:r>
        <w:t xml:space="preserve">   LOUDNESS    </w:t>
      </w:r>
      <w:r>
        <w:t xml:space="preserve">   SIBLINGS    </w:t>
      </w:r>
      <w:r>
        <w:t xml:space="preserve">   PARENTS    </w:t>
      </w:r>
      <w:r>
        <w:t xml:space="preserve">   BOREDOM    </w:t>
      </w:r>
      <w:r>
        <w:t xml:space="preserve">   POOR SLEEP    </w:t>
      </w:r>
      <w:r>
        <w:t xml:space="preserve">   STRESS    </w:t>
      </w:r>
      <w:r>
        <w:t xml:space="preserve">   ARGUMENTS    </w:t>
      </w:r>
      <w:r>
        <w:t xml:space="preserve">   TIREDNESS    </w:t>
      </w:r>
      <w:r>
        <w:t xml:space="preserve">   ANGER    </w:t>
      </w:r>
      <w:r>
        <w:t xml:space="preserve">   SELF PITY    </w:t>
      </w:r>
      <w:r>
        <w:t xml:space="preserve">   CHANGE    </w:t>
      </w:r>
      <w:r>
        <w:t xml:space="preserve">   SOCIAL ISOLATION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Triggers</dc:title>
  <dcterms:created xsi:type="dcterms:W3CDTF">2021-10-11T20:06:48Z</dcterms:created>
  <dcterms:modified xsi:type="dcterms:W3CDTF">2021-10-11T20:06:48Z</dcterms:modified>
</cp:coreProperties>
</file>