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memories    </w:t>
      </w:r>
      <w:r>
        <w:t xml:space="preserve">   things    </w:t>
      </w:r>
      <w:r>
        <w:t xml:space="preserve">   places    </w:t>
      </w:r>
      <w:r>
        <w:t xml:space="preserve">   people    </w:t>
      </w:r>
      <w:r>
        <w:t xml:space="preserve">   friends    </w:t>
      </w:r>
      <w:r>
        <w:t xml:space="preserve">   irritated    </w:t>
      </w:r>
      <w:r>
        <w:t xml:space="preserve">   feelings    </w:t>
      </w:r>
      <w:r>
        <w:t xml:space="preserve">   depression    </w:t>
      </w:r>
      <w:r>
        <w:t xml:space="preserve">   fear    </w:t>
      </w:r>
      <w:r>
        <w:t xml:space="preserve">   stress    </w:t>
      </w:r>
      <w:r>
        <w:t xml:space="preserve">   music    </w:t>
      </w:r>
      <w:r>
        <w:t xml:space="preserve">   emotions    </w:t>
      </w:r>
      <w:r>
        <w:t xml:space="preserve">   influences    </w:t>
      </w:r>
      <w:r>
        <w:t xml:space="preserve">   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Triggers</dc:title>
  <dcterms:created xsi:type="dcterms:W3CDTF">2021-10-11T20:06:51Z</dcterms:created>
  <dcterms:modified xsi:type="dcterms:W3CDTF">2021-10-11T20:06:51Z</dcterms:modified>
</cp:coreProperties>
</file>