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Triggers/ 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Old habits    </w:t>
      </w:r>
      <w:r>
        <w:t xml:space="preserve">   Meetings    </w:t>
      </w:r>
      <w:r>
        <w:t xml:space="preserve">   Sponsor    </w:t>
      </w:r>
      <w:r>
        <w:t xml:space="preserve">   Imagery    </w:t>
      </w:r>
      <w:r>
        <w:t xml:space="preserve">   Journal    </w:t>
      </w:r>
      <w:r>
        <w:t xml:space="preserve">   Meditation    </w:t>
      </w:r>
      <w:r>
        <w:t xml:space="preserve">   Exercise    </w:t>
      </w:r>
      <w:r>
        <w:t xml:space="preserve">   Social Support    </w:t>
      </w:r>
      <w:r>
        <w:t xml:space="preserve">   Anger    </w:t>
      </w:r>
      <w:r>
        <w:t xml:space="preserve">   Stress    </w:t>
      </w:r>
      <w:r>
        <w:t xml:space="preserve">   Commercials    </w:t>
      </w:r>
      <w:r>
        <w:t xml:space="preserve">   Holidays    </w:t>
      </w:r>
      <w:r>
        <w:t xml:space="preserve">   Isolation    </w:t>
      </w:r>
      <w:r>
        <w:t xml:space="preserve">   Parties    </w:t>
      </w:r>
      <w:r>
        <w:t xml:space="preserve">   Old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Triggers/ Coping Skills</dc:title>
  <dcterms:created xsi:type="dcterms:W3CDTF">2021-10-11T20:07:27Z</dcterms:created>
  <dcterms:modified xsi:type="dcterms:W3CDTF">2021-10-11T20:07:27Z</dcterms:modified>
</cp:coreProperties>
</file>