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Triggers and Warning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resentments    </w:t>
      </w:r>
      <w:r>
        <w:t xml:space="preserve">   anger    </w:t>
      </w:r>
      <w:r>
        <w:t xml:space="preserve">   frustration    </w:t>
      </w:r>
      <w:r>
        <w:t xml:space="preserve">   loneliness    </w:t>
      </w:r>
      <w:r>
        <w:t xml:space="preserve">   money    </w:t>
      </w:r>
      <w:r>
        <w:t xml:space="preserve">   relationships    </w:t>
      </w:r>
      <w:r>
        <w:t xml:space="preserve">   isolation    </w:t>
      </w:r>
      <w:r>
        <w:t xml:space="preserve">   stress    </w:t>
      </w:r>
      <w:r>
        <w:t xml:space="preserve">   withdrawal    </w:t>
      </w:r>
      <w:r>
        <w:t xml:space="preserve">   hopelessness    </w:t>
      </w:r>
      <w:r>
        <w:t xml:space="preserve">   anxiety    </w:t>
      </w:r>
      <w:r>
        <w:t xml:space="preserve">   depression    </w:t>
      </w:r>
      <w:r>
        <w:t xml:space="preserve">   commericals    </w:t>
      </w:r>
      <w:r>
        <w:t xml:space="preserve">   music    </w:t>
      </w:r>
      <w:r>
        <w:t xml:space="preserve">   smells    </w:t>
      </w:r>
      <w:r>
        <w:t xml:space="preserve">   things    </w:t>
      </w:r>
      <w:r>
        <w:t xml:space="preserve">   places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Triggers and Warning Signs</dc:title>
  <dcterms:created xsi:type="dcterms:W3CDTF">2021-10-11T20:06:59Z</dcterms:created>
  <dcterms:modified xsi:type="dcterms:W3CDTF">2021-10-11T20:06:59Z</dcterms:modified>
</cp:coreProperties>
</file>