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Triglycerides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double bond between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 member of the alcohol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Lipids that are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in a triglyceride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glycerol molecule and 3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where water is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-OH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creation of ester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one double carbon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-COOH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that requires water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 containing Hydrogen, Carbon,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double carbon bond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Triglycerides</dc:title>
  <dcterms:created xsi:type="dcterms:W3CDTF">2021-10-11T20:07:20Z</dcterms:created>
  <dcterms:modified xsi:type="dcterms:W3CDTF">2021-10-11T20:07:20Z</dcterms:modified>
</cp:coreProperties>
</file>