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two or more angles have the same terminal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adjacent/hypotenuse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converting degrees, minutes', and seconds'' into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distance between two points along a section of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reciprocal of cosine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ray at the end of the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unit of angle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opposite/adjacent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two positive angles have a sum that measures 180 degrees it is said to be..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 that measures 90 degress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with a sum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reciprocal of 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positive acute angle formed by the terminal side of the angle and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circle centered at the origin with a radius of length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pairs of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 whose terminal side falls on one of the 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 between the horizontal and a line of sight below the horizontal is called an angle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 between the horizontal and a line of sight above the horizontal is called an angle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reciprocal of tangent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Trigonometric Crossword Puzzle</dc:title>
  <dcterms:created xsi:type="dcterms:W3CDTF">2021-10-11T20:07:47Z</dcterms:created>
  <dcterms:modified xsi:type="dcterms:W3CDTF">2021-10-11T20:07:47Z</dcterms:modified>
</cp:coreProperties>
</file>