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Trigonometric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right triangle with a hypotenuse of 8 includes a 37 degree angle. What is the missing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Coterminal of 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correlation occurs when r is greater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degree of X^3 (X+3)^2 (X+3)^4.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tangent of 315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over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Triangles with congruent angles and proportional side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variation that has a positive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"a" is less than zero it is a reflection over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measured from the horizontal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over Adjacent.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 over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"a" that is found by writing an equation in vertex form by using V: (-2,-3) and P: (1,2)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variation that has a negative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sin of -210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Adjacent over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degree is how many minutes.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Trigonometric Fun</dc:title>
  <dcterms:created xsi:type="dcterms:W3CDTF">2021-10-11T20:06:35Z</dcterms:created>
  <dcterms:modified xsi:type="dcterms:W3CDTF">2021-10-11T20:06:35Z</dcterms:modified>
</cp:coreProperties>
</file>