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Trigonometric Ratios 9.5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fractional relationship between two of the same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 created by  our line of sight and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 over HYP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triangle that contains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used for remembering trig ratios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measurement of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mode does your calculator need to be in for trig ratios?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 over 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angle a right triangle cannot contain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Trigonometric Ratios 9.5</dc:title>
  <dcterms:created xsi:type="dcterms:W3CDTF">2021-10-11T20:07:16Z</dcterms:created>
  <dcterms:modified xsi:type="dcterms:W3CDTF">2021-10-11T20:07:16Z</dcterms:modified>
</cp:coreProperties>
</file>