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Trigonometric and Logarithmic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equation that involves the logarithm of an expression containing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can write them with the same base, just set the exponents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logs have the same sub base, drop the log and the base and 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inverse of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inverse of 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angle between the horizontal and a line of sight above the horizontal is called 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degrees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theorem attributed to Pythagoras that the square of the hypotenuse of a right triangle is equal to the sum of the squares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whose value is a constant raised to the power of the argument, especially the function where the constant is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between the horizontal and a line of sight below the horizontal is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representing the power to which a given number or expression is to be raised, usually expressed as a raised symbol beside the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find missing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inverse of cosine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triangle radius equals this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over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 over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Trigonometric and Logarithmic</dc:title>
  <dcterms:created xsi:type="dcterms:W3CDTF">2021-10-10T23:47:46Z</dcterms:created>
  <dcterms:modified xsi:type="dcterms:W3CDTF">2021-10-10T23:47:46Z</dcterms:modified>
</cp:coreProperties>
</file>