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angle    </w:t>
      </w:r>
      <w:r>
        <w:t xml:space="preserve">   ratio    </w:t>
      </w:r>
      <w:r>
        <w:t xml:space="preserve">   similar    </w:t>
      </w:r>
      <w:r>
        <w:t xml:space="preserve">   opposite    </w:t>
      </w:r>
      <w:r>
        <w:t xml:space="preserve">   adjacent    </w:t>
      </w:r>
      <w:r>
        <w:t xml:space="preserve">   depression    </w:t>
      </w:r>
      <w:r>
        <w:t xml:space="preserve">   elevation    </w:t>
      </w:r>
      <w:r>
        <w:t xml:space="preserve">   horizontal    </w:t>
      </w:r>
      <w:r>
        <w:t xml:space="preserve">   triangle    </w:t>
      </w:r>
      <w:r>
        <w:t xml:space="preserve">   right    </w:t>
      </w:r>
      <w:r>
        <w:t xml:space="preserve">   cosine    </w:t>
      </w:r>
      <w:r>
        <w:t xml:space="preserve">   sine    </w:t>
      </w:r>
      <w:r>
        <w:t xml:space="preserve">   tangent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Trigonometric terms</dc:title>
  <dcterms:created xsi:type="dcterms:W3CDTF">2021-10-11T20:06:37Z</dcterms:created>
  <dcterms:modified xsi:type="dcterms:W3CDTF">2021-10-11T20:06:37Z</dcterms:modified>
</cp:coreProperties>
</file>