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years    </w:t>
      </w:r>
      <w:r>
        <w:t xml:space="preserve">   zealous    </w:t>
      </w:r>
      <w:r>
        <w:t xml:space="preserve">   divide    </w:t>
      </w:r>
      <w:r>
        <w:t xml:space="preserve">   multiply    </w:t>
      </w:r>
      <w:r>
        <w:t xml:space="preserve">   root    </w:t>
      </w:r>
      <w:r>
        <w:t xml:space="preserve">   square    </w:t>
      </w:r>
      <w:r>
        <w:t xml:space="preserve">   degrees    </w:t>
      </w:r>
      <w:r>
        <w:t xml:space="preserve">   seven    </w:t>
      </w:r>
      <w:r>
        <w:t xml:space="preserve">   Christmas    </w:t>
      </w:r>
      <w:r>
        <w:t xml:space="preserve">   slope    </w:t>
      </w:r>
      <w:r>
        <w:t xml:space="preserve">   decide    </w:t>
      </w:r>
      <w:r>
        <w:t xml:space="preserve">   determine    </w:t>
      </w:r>
      <w:r>
        <w:t xml:space="preserve">   triangle    </w:t>
      </w:r>
      <w:r>
        <w:t xml:space="preserve">   right    </w:t>
      </w:r>
      <w:r>
        <w:t xml:space="preserve">   quiz    </w:t>
      </w:r>
      <w:r>
        <w:t xml:space="preserve">   guywire    </w:t>
      </w:r>
      <w:r>
        <w:t xml:space="preserve">   flagpole    </w:t>
      </w:r>
      <w:r>
        <w:t xml:space="preserve">   cliff    </w:t>
      </w:r>
      <w:r>
        <w:t xml:space="preserve">   shadow    </w:t>
      </w:r>
      <w:r>
        <w:t xml:space="preserve">   ramp    </w:t>
      </w:r>
      <w:r>
        <w:t xml:space="preserve">   elevation    </w:t>
      </w:r>
      <w:r>
        <w:t xml:space="preserve">   depression    </w:t>
      </w:r>
      <w:r>
        <w:t xml:space="preserve">   hypotenuse    </w:t>
      </w:r>
      <w:r>
        <w:t xml:space="preserve">   opposite    </w:t>
      </w:r>
      <w:r>
        <w:t xml:space="preserve">   adjacent    </w:t>
      </w:r>
      <w:r>
        <w:t xml:space="preserve">   pythagorean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2021-10-11T20:06:57Z</dcterms:created>
  <dcterms:modified xsi:type="dcterms:W3CDTF">2021-10-11T20:06:57Z</dcterms:modified>
</cp:coreProperties>
</file>