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Opposite/adjacent is what part of sohcahtoa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angles of a triangle always add up to what number (number written)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us rember how to solve trig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triangles with the same shape but diffrent size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can be used if two sides of a right angle triangle are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two triangles are alike what can you use to solve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line across the right angle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triangles with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Opposite/hypotenuse is what part of soh cah toa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Adjacent/hypotenuse is what part of sohcahtoa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2021-10-11T20:07:22Z</dcterms:created>
  <dcterms:modified xsi:type="dcterms:W3CDTF">2021-10-11T20:07:22Z</dcterms:modified>
</cp:coreProperties>
</file>