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measurement of triangles?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quadrant contains the terminal side of the angle 420∘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 the quadrant that contains the terminal side of an angle measuring −7π6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angle is supplementary to 34∘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radians are in 300∘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 the complementary angle to π/4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the least positive coterminal angle to −1140∘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Convert the angle 7π/3 into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Determine the quadrant that contains the terminal side of an angle −380∘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endpoint of the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of the following is the best answer for cos2(θ)?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circle where the radius equals one is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coterminal angle of 82o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following describes the ratio of sine?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quadrant contains the terminal side of the angle 10π/3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have the same initial side and terminal side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flag pole 18 feet tall casts a shadow 12 feet long at a specific time of day. Find, to the nearest degree, the angle of elevation of the sun at this time of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points is NOT on the unit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4π/3 angle to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 the value for sin(150∘) in radical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must be the area of the unit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the following angles is coterminal to −130∘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radius of the unit circle?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Find the angle that is supplementary to 45∘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 the angle between 0∘ and 360∘ that corresponds to the point (−1,0).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2021-10-11T20:07:25Z</dcterms:created>
  <dcterms:modified xsi:type="dcterms:W3CDTF">2021-10-11T20:07:25Z</dcterms:modified>
</cp:coreProperties>
</file>