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seeyousoon    </w:t>
      </w:r>
      <w:r>
        <w:t xml:space="preserve">   betterbehave    </w:t>
      </w:r>
      <w:r>
        <w:t xml:space="preserve">   doyourwork    </w:t>
      </w:r>
      <w:r>
        <w:t xml:space="preserve">   precalculus    </w:t>
      </w:r>
      <w:r>
        <w:t xml:space="preserve">   hofmann    </w:t>
      </w:r>
      <w:r>
        <w:t xml:space="preserve">   translate    </w:t>
      </w:r>
      <w:r>
        <w:t xml:space="preserve">   unit circle    </w:t>
      </w:r>
      <w:r>
        <w:t xml:space="preserve">   simplify    </w:t>
      </w:r>
      <w:r>
        <w:t xml:space="preserve">   righttriangle    </w:t>
      </w:r>
      <w:r>
        <w:t xml:space="preserve">   reflect    </w:t>
      </w:r>
      <w:r>
        <w:t xml:space="preserve">   pythagorean theorem    </w:t>
      </w:r>
      <w:r>
        <w:t xml:space="preserve">   negative angles    </w:t>
      </w:r>
      <w:r>
        <w:t xml:space="preserve">   identities    </w:t>
      </w:r>
      <w:r>
        <w:t xml:space="preserve">   vertical shift    </w:t>
      </w:r>
      <w:r>
        <w:t xml:space="preserve">   equations    </w:t>
      </w:r>
      <w:r>
        <w:t xml:space="preserve">   radians    </w:t>
      </w:r>
      <w:r>
        <w:t xml:space="preserve">   degrees    </w:t>
      </w:r>
      <w:r>
        <w:t xml:space="preserve">   period    </w:t>
      </w:r>
      <w:r>
        <w:t xml:space="preserve">   cycle    </w:t>
      </w:r>
      <w:r>
        <w:t xml:space="preserve">   cotantent    </w:t>
      </w:r>
      <w:r>
        <w:t xml:space="preserve">   cosecant    </w:t>
      </w:r>
      <w:r>
        <w:t xml:space="preserve">   secant    </w:t>
      </w:r>
      <w:r>
        <w:t xml:space="preserve">   tangent    </w:t>
      </w:r>
      <w:r>
        <w:t xml:space="preserve">   cosine    </w:t>
      </w:r>
      <w:r>
        <w:t xml:space="preserve">   sine    </w:t>
      </w:r>
      <w:r>
        <w:t xml:space="preserve">   central angle    </w:t>
      </w:r>
      <w:r>
        <w:t xml:space="preserve">   calculator    </w:t>
      </w:r>
      <w:r>
        <w:t xml:space="preserve">   sector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</dc:title>
  <dcterms:created xsi:type="dcterms:W3CDTF">2021-10-11T20:07:06Z</dcterms:created>
  <dcterms:modified xsi:type="dcterms:W3CDTF">2021-10-11T20:07:06Z</dcterms:modified>
</cp:coreProperties>
</file>