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Trigonometry </w:t>
      </w:r>
    </w:p>
    <w:p>
      <w:pPr>
        <w:pStyle w:val="Questions"/>
      </w:pPr>
      <w:r>
        <w:t xml:space="preserve">1. UTNI LCCEIR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ERECREEFN NEALG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LCAOEMRINT LGANE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GRYNTROIMEOT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SUDARI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LDEAMITUP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ORIEPD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MUEATLPDI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REOIPCID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SPEHA ISFHT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APRNET PSGRHA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PSEYOSTATM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TRZLIOONAH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VCTLIARE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UQNOETIA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AORGLITMH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LIIEYUTNAQ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MSR. YLE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TRUSCABT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PLLTMIUY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DDVIEI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POAPCTLIANI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TNONWSE ALW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TAESECDR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ZEROS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SOTOR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ILHSEPIL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MELSI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ALUGH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NTEHYICTS IIVONDIS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32. TOLIRANA TOSOR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33. LGON DVNIIOIS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34. RCEGA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AJRIAM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CRIHS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AAM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38. HAMY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39. COLE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40. SDYNEY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41. LYTRE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42. AJENN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AHUNSA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44. IMNIA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45. AILLA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46. LESJIEL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47. ANAN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48. AYNAA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49. SEMI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50. JSNOA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51. ERTSEY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52. WEDR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53. CIRAG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54. VGIONNAA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55. CTULLOACRA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56. AHPIRGNG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57. XPILEATOENN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</dc:title>
  <dcterms:created xsi:type="dcterms:W3CDTF">2021-10-11T20:07:13Z</dcterms:created>
  <dcterms:modified xsi:type="dcterms:W3CDTF">2021-10-11T20:07:13Z</dcterms:modified>
</cp:coreProperties>
</file>