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geometry    </w:t>
      </w:r>
      <w:r>
        <w:t xml:space="preserve">   ratio    </w:t>
      </w:r>
      <w:r>
        <w:t xml:space="preserve">   scale    </w:t>
      </w:r>
      <w:r>
        <w:t xml:space="preserve">   trigonometry    </w:t>
      </w:r>
      <w:r>
        <w:t xml:space="preserve">   cylinder    </w:t>
      </w:r>
      <w:r>
        <w:t xml:space="preserve">   prism    </w:t>
      </w:r>
      <w:r>
        <w:t xml:space="preserve">   radius    </w:t>
      </w:r>
      <w:r>
        <w:t xml:space="preserve">   circumference    </w:t>
      </w:r>
      <w:r>
        <w:t xml:space="preserve">   circle    </w:t>
      </w:r>
      <w:r>
        <w:t xml:space="preserve">   rectangle    </w:t>
      </w:r>
      <w:r>
        <w:t xml:space="preserve">   square    </w:t>
      </w:r>
      <w:r>
        <w:t xml:space="preserve">   rectangular prism    </w:t>
      </w:r>
      <w:r>
        <w:t xml:space="preserve">   trapeziod    </w:t>
      </w:r>
      <w:r>
        <w:t xml:space="preserve">   triangle    </w:t>
      </w:r>
      <w:r>
        <w:t xml:space="preserve">   cubic    </w:t>
      </w:r>
      <w:r>
        <w:t xml:space="preserve">   centimetres    </w:t>
      </w:r>
      <w:r>
        <w:t xml:space="preserve">   volume    </w:t>
      </w:r>
      <w:r>
        <w:t xml:space="preserve">   area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2021-10-11T20:07:34Z</dcterms:created>
  <dcterms:modified xsi:type="dcterms:W3CDTF">2021-10-11T20:07:34Z</dcterms:modified>
</cp:coreProperties>
</file>