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touches a curve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 of the adjacent to the opposite side of a right-angled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the length of the side opposite the given angle to the length of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to angle at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that intersects a curve at two or more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according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the hypotenuse to the opposite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of an angle expressed as a ratio of the length of the sides of right-angled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obtained by expressing the dependent variable of one function as the independent variable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2021-10-11T20:07:41Z</dcterms:created>
  <dcterms:modified xsi:type="dcterms:W3CDTF">2021-10-11T20:07:41Z</dcterms:modified>
</cp:coreProperties>
</file>