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doesn't depend on the lenghts of the triangles but on the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tan(90-A)=?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SinA/CosA =______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first used the idea of 'sine' the way we use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first used the abbreviation 'sin'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Trigonometry is the study of relationship between the sides and the ______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famous book did Aryabhata write on Trigonometry?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sin^2A + cos^2A 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cosec(90-A)=?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 TanA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2021-10-11T20:06:01Z</dcterms:created>
  <dcterms:modified xsi:type="dcterms:W3CDTF">2021-10-11T20:06:01Z</dcterms:modified>
</cp:coreProperties>
</file>