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with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angle sum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two sides and the angle between them are the same then they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Adjacent/Hypotenuse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triangle it is the line segment drawn from a vertex to the midpoint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Inverse of Tangent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plane figure with three straight sides and three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Opposite/Hypotenuse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Special right triangle that uses the ratio 1:Radical of 3:2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Identical in form, size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sides with with equal lengths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If all sides are the same on both of the triangle then they are congruent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 of mathematics dealing with the relations of the sides and angles of triangles and with the relevant function of any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two angles are the same for two triangle then they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 always makeup part of the angle that is being discussed and not be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a^2+b^2=c^2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opposite of the right angle of the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 never form part of the angle being discussed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used to show which lines are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 right triangle with two congruent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Inverse of Cosine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Opposite/Adjacent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Inverse of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Angle that is always 90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2021-10-11T20:06:03Z</dcterms:created>
  <dcterms:modified xsi:type="dcterms:W3CDTF">2021-10-11T20:06:03Z</dcterms:modified>
</cp:coreProperties>
</file>