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down at something gives an angle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the side of a triangle that is across from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symbol used to indicate an angle. Starts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most direction on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given to the side of a triangle that is next to the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triangles and ratios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the longest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trigonometric ratio that uses the Adjacent and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up to something gives an angle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trigonometric ratio that uses the Opposite and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trigonometric ratio that uses the Opposite and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true bearing has how many digits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2021-10-11T20:06:15Z</dcterms:created>
  <dcterms:modified xsi:type="dcterms:W3CDTF">2021-10-11T20:06:15Z</dcterms:modified>
</cp:coreProperties>
</file>