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right triangle in which the value of each side is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of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right angled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Trigonometry ratio equals opposite side divided by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across from the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segment from a vertex of a triangle which is perpendicular to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right triangle that makes calculations on the triangle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the square of the hypotenuse is equal to the sum of the squares of the other 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equals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that helps you to remember how to use cosine, sine, and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Corresponding sides are proportional and all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 of a right triangle next to another angle and is not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less than 90 degrees but more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inside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the opposite side divided by the length of the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the adjacent side divided by the length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Abbreviation of tangent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2021-10-11T20:06:20Z</dcterms:created>
  <dcterms:modified xsi:type="dcterms:W3CDTF">2021-10-11T20:06:20Z</dcterms:modified>
</cp:coreProperties>
</file>