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circle with a radius of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in geometry to describe a function that moves an object a certain distanc.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of a vector.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of writing or displaying numbers in terms of a decimal number between 1 and 10, multiplied by a power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which indicates no quantity, size, or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 the value of a numerical or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without fraction; and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y-coordinate of a point where a line, curve, or surface intersects at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rules that apply to plotting an inequality on a number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four parts of a plan, sphere, space, or body divided by two lines or planes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factor that divides two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with eight straight sides and eight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on which numbers are marked at intervals, used to illuminate simple numerical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have a sum of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x-coordinate of a point where a line, curve, or surface intersects at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Directly, but with two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Triangles that do not have a right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trigonometric function that is equal to the ratio of the side adjacent to an acute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in a plane which do not intersect or touch each other at any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 number (positive or negative) js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halfway between the endpoint of a line segment, dividing the line segment into 2 equal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angle, measured clockwise from the north (N)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of 90 degrees, as in a corner of a square or at the intersection of two perpendicular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Angles that always differ from each other by some multiple of 360 degrees.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2021-10-11T20:06:22Z</dcterms:created>
  <dcterms:modified xsi:type="dcterms:W3CDTF">2021-10-11T20:06:22Z</dcterms:modified>
</cp:coreProperties>
</file>