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trigonometry    </w:t>
      </w:r>
      <w:r>
        <w:t xml:space="preserve">   law of cosine    </w:t>
      </w:r>
      <w:r>
        <w:t xml:space="preserve">   law of sine    </w:t>
      </w:r>
      <w:r>
        <w:t xml:space="preserve">   curve sketching    </w:t>
      </w:r>
      <w:r>
        <w:t xml:space="preserve">   slope    </w:t>
      </w:r>
      <w:r>
        <w:t xml:space="preserve">   Exponent    </w:t>
      </w:r>
      <w:r>
        <w:t xml:space="preserve">   absolute function    </w:t>
      </w:r>
      <w:r>
        <w:t xml:space="preserve">   quadratic    </w:t>
      </w:r>
      <w:r>
        <w:t xml:space="preserve">   cubic function    </w:t>
      </w:r>
      <w:r>
        <w:t xml:space="preserve">   relative minimum    </w:t>
      </w:r>
      <w:r>
        <w:t xml:space="preserve">   relative maximum    </w:t>
      </w:r>
      <w:r>
        <w:t xml:space="preserve">   trig identities    </w:t>
      </w:r>
      <w:r>
        <w:t xml:space="preserve">   ratio    </w:t>
      </w:r>
      <w:r>
        <w:t xml:space="preserve">   area    </w:t>
      </w:r>
      <w:r>
        <w:t xml:space="preserve">   heron    </w:t>
      </w:r>
      <w:r>
        <w:t xml:space="preserve">   inverse    </w:t>
      </w:r>
      <w:r>
        <w:t xml:space="preserve">   arc    </w:t>
      </w:r>
      <w:r>
        <w:t xml:space="preserve">   tangent    </w:t>
      </w:r>
      <w:r>
        <w:t xml:space="preserve">   sine    </w:t>
      </w:r>
      <w:r>
        <w:t xml:space="preserve">   Cosine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2021-10-11T20:06:12Z</dcterms:created>
  <dcterms:modified xsi:type="dcterms:W3CDTF">2021-10-11T20:06:12Z</dcterms:modified>
</cp:coreProperties>
</file>