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relating to or according to the principles of trigonometry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ratio of the adjacent to the opposite side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measurement of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all possible inputs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 function that dictates the exact correspondence between the elements of one set and the elements of another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common vertex and a common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function that repeats itself in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ratio of the adjacent to the opposite side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 to the angle at the center of a circle subtended by an arc equal in length to the radius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Sine, cosine, tangent, cosecant, secant, and cotangent.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ratio of the adjacent side to the hypotenuse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repeating interval of a periodic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something is used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2021-10-11T20:06:33Z</dcterms:created>
  <dcterms:modified xsi:type="dcterms:W3CDTF">2021-10-11T20:06:33Z</dcterms:modified>
</cp:coreProperties>
</file>