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</w:t>
      </w:r>
    </w:p>
    <w:p>
      <w:pPr>
        <w:pStyle w:val="Questions"/>
      </w:pPr>
      <w:r>
        <w:t xml:space="preserve">1. ISNE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ETATNGN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HRAGPS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LIPETDMAU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DERGESE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DNARSIA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IOEDRP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EVACIRLT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IOTAONZHRL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ODESLM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SICNOE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RNTCTINSEEIO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2021-10-11T20:06:14Z</dcterms:created>
  <dcterms:modified xsi:type="dcterms:W3CDTF">2021-10-11T20:06:14Z</dcterms:modified>
</cp:coreProperties>
</file>