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short    </w:t>
      </w:r>
      <w:r>
        <w:t xml:space="preserve">   height    </w:t>
      </w:r>
      <w:r>
        <w:t xml:space="preserve">   expression    </w:t>
      </w:r>
      <w:r>
        <w:t xml:space="preserve">   multiply    </w:t>
      </w:r>
      <w:r>
        <w:t xml:space="preserve">   divide    </w:t>
      </w:r>
      <w:r>
        <w:t xml:space="preserve">   fraction    </w:t>
      </w:r>
      <w:r>
        <w:t xml:space="preserve">   calculate    </w:t>
      </w:r>
      <w:r>
        <w:t xml:space="preserve">   length    </w:t>
      </w:r>
      <w:r>
        <w:t xml:space="preserve">   side    </w:t>
      </w:r>
      <w:r>
        <w:t xml:space="preserve">   measure    </w:t>
      </w:r>
      <w:r>
        <w:t xml:space="preserve">   degrees    </w:t>
      </w:r>
      <w:r>
        <w:t xml:space="preserve">   pythagoras    </w:t>
      </w:r>
      <w:r>
        <w:t xml:space="preserve">   trigonometry    </w:t>
      </w:r>
      <w:r>
        <w:t xml:space="preserve">   theta    </w:t>
      </w:r>
      <w:r>
        <w:t xml:space="preserve">   angle    </w:t>
      </w:r>
      <w:r>
        <w:t xml:space="preserve">   opposite    </w:t>
      </w:r>
      <w:r>
        <w:t xml:space="preserve">   hypotenuse    </w:t>
      </w:r>
      <w:r>
        <w:t xml:space="preserve">   adjacent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2021-10-11T20:06:16Z</dcterms:created>
  <dcterms:modified xsi:type="dcterms:W3CDTF">2021-10-11T20:06:16Z</dcterms:modified>
</cp:coreProperties>
</file>