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that is created by looking down at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sum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that is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next to the angle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Inverse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that is created by looking up at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Inverse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of mathematics dealing with the relations of the sides and angles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Triangle with a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with 2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across from the angle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for calculating the measure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Inverse of Tangent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Crossoword</dc:title>
  <dcterms:created xsi:type="dcterms:W3CDTF">2021-10-11T20:06:52Z</dcterms:created>
  <dcterms:modified xsi:type="dcterms:W3CDTF">2021-10-11T20:06:52Z</dcterms:modified>
</cp:coreProperties>
</file>