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over adjacent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teacher's last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next to the angle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geometric figure with three sides and one 90-degree angle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across from an angle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squared plus b squared equals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sides, angles, and ratios of right triangles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Adjacent over hypotenuse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side of a triangle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over hypotenuse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Crossword</dc:title>
  <dcterms:created xsi:type="dcterms:W3CDTF">2021-10-11T20:07:15Z</dcterms:created>
  <dcterms:modified xsi:type="dcterms:W3CDTF">2021-10-11T20:07:15Z</dcterms:modified>
</cp:coreProperties>
</file>