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Trigonometry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 x is _____ in quadrants 3 &amp; 4 (for x from 0 to 360)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learned about angles being in degrees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quadrant is 3pi/4 in?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y = 4sin(3x+90), there is a _________ shift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tangent of 3pi/2 is where an  ______________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cot x = 1/6 the tan x =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cosA/sinA =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value of tan pi/4 =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sin 6pi  =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y = 3 sin 2x + 5, y = 5 is the __________ for this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radius * radians is the formula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1/secA =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1/cosx =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sinA/cosA =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-c/k is the formula for ____________ in our trig 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Simplify cot x sin x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trig graphs half the difference of the maximum &amp; minimum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sin x= 1/4, the csc x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 170 degrees is the same as the sin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often a graph repeats itself is called the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Crossword</dc:title>
  <dcterms:created xsi:type="dcterms:W3CDTF">2021-10-11T20:07:50Z</dcterms:created>
  <dcterms:modified xsi:type="dcterms:W3CDTF">2021-10-11T20:07:50Z</dcterms:modified>
</cp:coreProperties>
</file>