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which is based on the principles of trigonometry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Cosec 0 degree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 90 degree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any acute angle, the side opposite to right angle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ratios of the sides of a right angle triangle with respect to its acute angles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Abbreviated form of the word tangent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made by the horizontal line of sight and a downward sight to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is the study of the relationship of the sides and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line drawn from the eye of an observer to the point in the object viewed by the observer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symbol used to indicate an angle.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Sin^2 theta + Cos^2 theta equals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Abbreviated form of the word cosine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 Puzzle </dc:title>
  <dcterms:created xsi:type="dcterms:W3CDTF">2021-10-11T20:07:24Z</dcterms:created>
  <dcterms:modified xsi:type="dcterms:W3CDTF">2021-10-11T20:07:24Z</dcterms:modified>
</cp:coreProperties>
</file>