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of the hypotenuse (the side opposite the right angle) is equal to the sum of the squares of the other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to the ratio of the side adjacent to an acute angle (in a right-angled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triangle,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forming the boundary of a closed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anles have a common side and a common vertex (corner point) and don't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trigonometric 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from the center to the circumference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measurement of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that has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is the length of the opposite side divided by the length of the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believed to be true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 sizes of two or more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three sides are equal in a triangle</w:t>
            </w:r>
          </w:p>
        </w:tc>
      </w:tr>
    </w:tbl>
    <w:p>
      <w:pPr>
        <w:pStyle w:val="WordBankLarge"/>
      </w:pPr>
      <w:r>
        <w:t xml:space="preserve">   radius    </w:t>
      </w:r>
      <w:r>
        <w:t xml:space="preserve">   degree    </w:t>
      </w:r>
      <w:r>
        <w:t xml:space="preserve">   hypotenuse     </w:t>
      </w:r>
      <w:r>
        <w:t xml:space="preserve">   conjecture    </w:t>
      </w:r>
      <w:r>
        <w:t xml:space="preserve">   equilateral     </w:t>
      </w:r>
      <w:r>
        <w:t xml:space="preserve">   isosceles    </w:t>
      </w:r>
      <w:r>
        <w:t xml:space="preserve">   Pythagorean theorem     </w:t>
      </w:r>
      <w:r>
        <w:t xml:space="preserve">   ratio    </w:t>
      </w:r>
      <w:r>
        <w:t xml:space="preserve">   triangle    </w:t>
      </w: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perimeter     </w:t>
      </w:r>
      <w:r>
        <w:t xml:space="preserve">   adjacent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Crossword Puzzle</dc:title>
  <dcterms:created xsi:type="dcterms:W3CDTF">2021-10-11T20:06:44Z</dcterms:created>
  <dcterms:modified xsi:type="dcterms:W3CDTF">2021-10-11T20:06:44Z</dcterms:modified>
</cp:coreProperties>
</file>