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Trigonometry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mnemonic used to remember the formulas in getting the ratio of sine, cosine, and tangent?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triangle with one angle that measures 90 degrees?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inverse of secant?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sides of a 45-45-90 right triangle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discovered Pythagorean Theorem?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inverse of sine?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plane figure that has three sides and three angles?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longest side of a right triangle?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inverse of tangent?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respect to the given angle what is the ratio of opposite over hypotenuse?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Crosswords</dc:title>
  <dcterms:created xsi:type="dcterms:W3CDTF">2021-10-11T20:07:04Z</dcterms:created>
  <dcterms:modified xsi:type="dcterms:W3CDTF">2021-10-11T20:07:04Z</dcterms:modified>
</cp:coreProperties>
</file>