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"O" Stand for in "TOA"?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"c" stand for in the Pythagorean Theorem?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triangles that have the ratios of 45,45,90 or 30,60,90?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Greek Symbol commonly used to represent an unknown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"A" stand for in "SAH"?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the leg across from the reference angle of a right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an angle of 90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Father of the Pythagorean Theorem?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acronym for "Cosine"?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acronym for "Tangent"?</w:t>
            </w:r>
          </w:p>
        </w:tc>
      </w:tr>
    </w:tbl>
    <w:p>
      <w:pPr>
        <w:pStyle w:val="WordBankLarge"/>
      </w:pPr>
      <w:r>
        <w:t xml:space="preserve">   Hypotenuse    </w:t>
      </w:r>
      <w:r>
        <w:t xml:space="preserve">   Pythagoras    </w:t>
      </w:r>
      <w:r>
        <w:t xml:space="preserve">   Adjacent    </w:t>
      </w:r>
      <w:r>
        <w:t xml:space="preserve">   Opposite    </w:t>
      </w:r>
      <w:r>
        <w:t xml:space="preserve">   COH    </w:t>
      </w:r>
      <w:r>
        <w:t xml:space="preserve">   TOA    </w:t>
      </w:r>
      <w:r>
        <w:t xml:space="preserve">   Right Angle    </w:t>
      </w:r>
      <w:r>
        <w:t xml:space="preserve">   Theta    </w:t>
      </w:r>
      <w:r>
        <w:t xml:space="preserve">   Special Right Triangles    </w:t>
      </w:r>
      <w:r>
        <w:t xml:space="preserve">   Opposite Leg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Key Terms</dc:title>
  <dcterms:created xsi:type="dcterms:W3CDTF">2021-10-11T20:07:39Z</dcterms:created>
  <dcterms:modified xsi:type="dcterms:W3CDTF">2021-10-11T20:07:39Z</dcterms:modified>
</cp:coreProperties>
</file>