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how many radians in a unit circle?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with its vertex at the origin of an xy-coordinate plane and with initial side on the positive x-axis is in _______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_________ right triangle is a right triangle in which the two legs are of equal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common units used to measure angles are degrees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longest side in a right triangle is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is the reciprocal function of secant.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that have the same initial side and terminal side are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are called complementary if the sum of their measures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 angle is the acute angle formed by the terminal side of theta and the horizontal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Tangent is __________ in quadrant two and quadrant four.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Reciprocal, Quotient and ____________ Identities are all used frequently to rewrite trigonometry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________side of the angle is where you started.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Radius of the unit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30-60-90 and 45-45-90 are often called ________ right triangles.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Tangent is the _________ of sine and cosine.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Practice</dc:title>
  <dcterms:created xsi:type="dcterms:W3CDTF">2021-10-11T20:07:32Z</dcterms:created>
  <dcterms:modified xsi:type="dcterms:W3CDTF">2021-10-11T20:07:32Z</dcterms:modified>
</cp:coreProperties>
</file>